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书名：暴发户?消费狂?新白相人?  来自上海某些角落的见闻</w:t>
      </w:r>
    </w:p>
    <w:p>
      <w:r>
        <w:t>作者:范幼元著</w:t>
      </w:r>
    </w:p>
    <w:p>
      <w:r>
        <w:t>出版社:上海：上海文艺出版社</w:t>
      </w:r>
    </w:p>
    <w:p>
      <w:r>
        <w:t>出版日期：1992.05</w:t>
      </w:r>
    </w:p>
    <w:p>
      <w:r>
        <w:t>总页数：154</w:t>
      </w:r>
    </w:p>
    <w:p>
      <w:r>
        <w:t>更多请访问教客网:www.jiaokey.com</w:t>
      </w:r>
    </w:p>
    <w:p>
      <w:r>
        <w:t>暴发户?消费狂?新白相人?  来自上海某些角落的见闻评论地址：https://www.jiaokey.com/book/detail/10158391.html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