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文明：从“冲突”走向和平</w:t>
      </w:r>
    </w:p>
    <w:p>
      <w:r>
        <w:rPr>
          <w:rFonts w:ascii="宋体" w:hAnsi="宋体" w:eastAsia="宋体"/>
          <w:sz w:val="24"/>
        </w:rPr>
        <w:t>（德）海因里希·贝克（H.Belk），（德）吉塞拉·希密尔贝尔（Gisela Schmirber）主编；吴向宏译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文明：从“冲突”走向和平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（德）海因里希·贝克（H.Belk），（德）吉塞拉·希密尔贝尔（Gisela Schmirber）主编；吴向宏译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本书出售、求购地址：https://www.jiaokey.com/book/detail/10158292.html</w:t>
      </w:r>
    </w:p>
    <w:p>
      <w:r>
        <w:t>更多相关图书推荐：https://www.jiaokey.com</w:t>
      </w:r>
    </w:p>
    <w:p>
      <w:r>
        <w:t>（德）海因里希·贝克（H.Belk），（德）吉塞拉·希密尔贝尔（Gisela Schmirber）主编；吴向宏译 其他作品：https://www.jiaokey.com/tag/（德）海因里希·贝克（H.Belk），（德）吉塞拉·希密尔贝尔（Gisela Schmirber）主编；吴向宏译.html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关键词搜索：https://www.jiaokey.com/tag/文明：从“冲突”走向和平.html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