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国际货币基金组织《不定期刊物》选编  中国：经济改革和宏观经济管理</w:t>
      </w:r>
    </w:p>
    <w:p>
      <w:r>
        <w:rPr>
          <w:rFonts w:ascii="宋体" w:hAnsi="宋体" w:eastAsia="宋体"/>
          <w:sz w:val="24"/>
        </w:rPr>
        <w:t>马里奥·布莱杰等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国际货币基金组织《不定期刊物》选编  中国：经济改革和宏观经济管理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马里奥·布莱杰等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本书出售、求购地址：https://www.jiaokey.com/book/detail/10158210.html</w:t>
      </w:r>
    </w:p>
    <w:p>
      <w:r>
        <w:t>更多相关图书推荐：https://www.jiaokey.com</w:t>
      </w:r>
    </w:p>
    <w:p>
      <w:r>
        <w:t>马里奥·布莱杰等 其他作品：https://www.jiaokey.com/tag/马里奥·布莱杰等.html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关键词搜索：https://www.jiaokey.com/tag/国际货币基金组织《不定期刊物》选编  中国：经济改革和宏观经济管理.html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