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王静如民族研究文集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王静如民族研究文集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本书出售、求购地址：https://www.jiaokey.com/book/detail/10158198.html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关键词搜索：https://www.jiaokey.com/tag/王静如民族研究文集.html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