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中华人民共和国开国文选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中华人民共和国开国文选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本书出售、求购地址：https://www.jiaokey.com/book/detail/10158156.html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关键词搜索：https://www.jiaokey.com/tag/中华人民共和国开国文选.html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