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关于建国以来党的若干历史问题的决议注释本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关于建国以来党的若干历史问题的决议注释本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本书出售、求购地址：https://www.jiaokey.com/book/detail/10158155.html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关键词搜索：https://www.jiaokey.com/tag/关于建国以来党的若干历史问题的决议注释本.html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