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书名：列宁的帝国主义理论与当代政治经济学的发展</w:t>
      </w:r>
    </w:p>
    <w:p>
      <w:r>
        <w:t>作者：查戈洛夫著；复旦大学世界经济系世界经济教研室译</w:t>
      </w:r>
    </w:p>
    <w:p>
      <w:r>
        <w:t>出版社：上海：复旦大学出版社</w:t>
      </w:r>
    </w:p>
    <w:p>
      <w:r>
        <w:t>出版日期：1987.11</w:t>
      </w:r>
    </w:p>
    <w:p>
      <w:r>
        <w:t>总页数：297</w:t>
      </w:r>
    </w:p>
    <w:p>
      <w:r>
        <w:t>更多请访问教客网: www.jiaokey.com</w:t>
      </w:r>
    </w:p>
    <w:p>
      <w:r>
        <w:t>列宁的帝国主义理论与当代政治经济学的发展 评论地址：https://www.jiaokey.com/book/detail/10158079.html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