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人类谋略宝库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人类谋略宝库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本书出售、求购地址：https://www.jiaokey.com/book/detail/10158054.html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关键词搜索：https://www.jiaokey.com/tag/人类谋略宝库.html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