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书名：各国社会进程</w:t>
      </w:r>
    </w:p>
    <w:p>
      <w:r>
        <w:t>作者：（美）艾斯特斯（Estes，R.J.）著；何天祥等译</w:t>
      </w:r>
    </w:p>
    <w:p>
      <w:r>
        <w:t>出版社：北京：华夏出版社</w:t>
      </w:r>
    </w:p>
    <w:p>
      <w:r>
        <w:t>出版日期：1989.06</w:t>
      </w:r>
    </w:p>
    <w:p>
      <w:r>
        <w:t>总页数：242</w:t>
      </w:r>
    </w:p>
    <w:p>
      <w:r>
        <w:t>更多请访问教客网: www.jiaokey.com</w:t>
      </w:r>
    </w:p>
    <w:p>
      <w:r>
        <w:t>各国社会进程 评论地址：https://www.jiaokey.com/book/detail/10158050.html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