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人口与历史  中国传统人口结构研究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人口与历史  中国传统人口结构研究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本书出售、求购地址：https://www.jiaokey.com/book/detail/10157946.html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关键词搜索：https://www.jiaokey.com/tag/人口与历史  中国传统人口结构研究.html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