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书名：处在21世纪前夜的社会主义</w:t>
      </w:r>
    </w:p>
    <w:p>
      <w:r>
        <w:t>作者：（南）尼科利奇（Nicolic，M.）著；赵培杰等译</w:t>
      </w:r>
    </w:p>
    <w:p>
      <w:r>
        <w:t>出版社：重庆：重庆出版社</w:t>
      </w:r>
    </w:p>
    <w:p>
      <w:r>
        <w:t>出版日期：1989.12</w:t>
      </w:r>
    </w:p>
    <w:p>
      <w:r>
        <w:t>总页数：383</w:t>
      </w:r>
    </w:p>
    <w:p>
      <w:r>
        <w:t>更多请访问教客网: www.jiaokey.com</w:t>
      </w:r>
    </w:p>
    <w:p>
      <w:r>
        <w:t>处在21世纪前夜的社会主义 评论地址：https://www.jiaokey.com/book/detail/10157872.html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