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书名：刘少奇论统一战线</w:t>
      </w:r>
    </w:p>
    <w:p>
      <w:r>
        <w:t>作者：李惠贤</w:t>
      </w:r>
    </w:p>
    <w:p>
      <w:r>
        <w:t>出版社：中央社会主义学院统战理论教研室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刘少奇论统一战线 评论地址：https://www.jiaokey.com/book/detail/10157829.html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