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邓小平同志论改革开放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邓小平同志论改革开放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本书出售、求购地址：https://www.jiaokey.com/book/detail/10157828.html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关键词搜索：https://www.jiaokey.com/tag/邓小平同志论改革开放.html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