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书名：活佛从圆寂到转生  十一世班禅活佛认定·册立·坐床纪实</w:t>
      </w:r>
    </w:p>
    <w:p>
      <w:r>
        <w:t>作者：廖东凡，张晓明著</w:t>
      </w:r>
    </w:p>
    <w:p>
      <w:r>
        <w:t>出版社：北京：华文出版社</w:t>
      </w:r>
    </w:p>
    <w:p>
      <w:r>
        <w:t>出版日期：1997.01</w:t>
      </w:r>
    </w:p>
    <w:p>
      <w:r>
        <w:t>总页数：299</w:t>
      </w:r>
    </w:p>
    <w:p>
      <w:r>
        <w:t>更多请访问教客网: www.jiaokey.com</w:t>
      </w:r>
    </w:p>
    <w:p>
      <w:r>
        <w:t>活佛从圆寂到转生  十一世班禅活佛认定·册立·坐床纪实 评论地址：https://www.jiaokey.com/book/detail/10157736.html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