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中共十一届三中全会  历史档案  下</w:t>
      </w:r>
    </w:p>
    <w:p>
      <w:r>
        <w:rPr>
          <w:rFonts w:ascii="宋体" w:hAnsi="宋体" w:eastAsia="宋体"/>
          <w:sz w:val="24"/>
        </w:rPr>
        <w:t>张树军，高新民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中共十一届三中全会  历史档案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张树军，高新民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本书出售、求购地址：https://www.jiaokey.com/book/detail/10157688.html</w:t>
      </w:r>
    </w:p>
    <w:p>
      <w:r>
        <w:t>更多相关图书推荐：https://www.jiaokey.com</w:t>
      </w:r>
    </w:p>
    <w:p>
      <w:r>
        <w:t>张树军，高新民 其他作品：https://www.jiaokey.com/tag/张树军，高新民.html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关键词搜索：https://www.jiaokey.com/tag/中共十一届三中全会  历史档案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