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中共党史大事年表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中共党史大事年表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本书出售、求购地址：https://www.jiaokey.com/book/detail/10157681.html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关键词搜索：https://www.jiaokey.com/tag/中共党史大事年表.html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