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学习毛泽东邓小平江泽民关于加强党的团结的论述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学习毛泽东邓小平江泽民关于加强党的团结的论述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本书出售、求购地址：https://www.jiaokey.com/book/detail/10157678.html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关键词搜索：https://www.jiaokey.com/tag/学习毛泽东邓小平江泽民关于加强党的团结的论述.html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