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书名：学习毛泽东邓小平江泽民关于加强党风廉政建设的论述</w:t>
      </w:r>
    </w:p>
    <w:p>
      <w:r>
        <w:t>作者：陈凯龙著</w:t>
      </w:r>
    </w:p>
    <w:p>
      <w:r>
        <w:t>出版社：北京：中共党史出版社</w:t>
      </w:r>
    </w:p>
    <w:p>
      <w:r>
        <w:t>出版日期：1997.11</w:t>
      </w:r>
    </w:p>
    <w:p>
      <w:r>
        <w:t>总页数：124</w:t>
      </w:r>
    </w:p>
    <w:p>
      <w:r>
        <w:t>更多请访问教客网: www.jiaokey.com</w:t>
      </w:r>
    </w:p>
    <w:p>
      <w:r>
        <w:t>学习毛泽东邓小平江泽民关于加强党风廉政建设的论述 评论地址：https://www.jiaokey.com/book/detail/10157677.html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