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学习《中国共产党的七十年》阅读文件选编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学习《中国共产党的七十年》阅读文件选编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本书出售、求购地址：https://www.jiaokey.com/book/detail/10157647.html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关键词搜索：https://www.jiaokey.com/tag/学习《中国共产党的七十年》阅读文件选编.html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