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中国社会主义现代化建设的起点  纪念八大四十周年学术讨论会论文选</w:t>
      </w:r>
    </w:p>
    <w:p>
      <w:r>
        <w:rPr>
          <w:rFonts w:ascii="宋体" w:hAnsi="宋体" w:eastAsia="宋体"/>
          <w:sz w:val="24"/>
        </w:rPr>
        <w:t>杨先材，邓运主编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中国社会主义现代化建设的起点  纪念八大四十周年学术讨论会论文选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杨先材，邓运主编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中共八大(1956(学科: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本书出售、求购地址：https://www.jiaokey.com/book/detail/10157636.html</w:t>
      </w:r>
    </w:p>
    <w:p>
      <w:r>
        <w:t>更多相关图书推荐：https://www.jiaokey.com</w:t>
      </w:r>
    </w:p>
    <w:p>
      <w:r>
        <w:t>杨先材，邓运主编 其他作品：https://www.jiaokey.com/tag/杨先材，邓运主编.html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关键词搜索：https://www.jiaokey.com/tag/中共八大(1956(学科: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