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书名：文明的进程  文明的社会起源和心理起源的研究  第2卷  社会变迁  文明论纲</w:t>
      </w:r>
    </w:p>
    <w:p>
      <w:r>
        <w:t>作者：（德）诺贝特·埃利亚斯（Norbert Elias）著；袁志英译</w:t>
      </w:r>
    </w:p>
    <w:p>
      <w:r>
        <w:t>出版社：</w:t>
      </w:r>
    </w:p>
    <w:p>
      <w:r>
        <w:t>出版日期：1999.06</w:t>
      </w:r>
    </w:p>
    <w:p>
      <w:r>
        <w:t>总页数：461</w:t>
      </w:r>
    </w:p>
    <w:p>
      <w:r>
        <w:t>更多请访问教客网: www.jiaokey.com</w:t>
      </w:r>
    </w:p>
    <w:p>
      <w:r>
        <w:t>文明的进程  文明的社会起源和心理起源的研究  第2卷  社会变迁  文明论纲 评论地址：https://www.jiaokey.com/book/detail/10157597.html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