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龙历1978-1996  转型期中国百姓心迹录</w:t>
      </w:r>
    </w:p>
    <w:p>
      <w:r>
        <w:rPr>
          <w:rFonts w:ascii="宋体" w:hAnsi="宋体" w:eastAsia="宋体"/>
          <w:sz w:val="24"/>
        </w:rPr>
        <w:t>肖桐，杜力编著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龙历1978-1996  转型期中国百姓心迹录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肖桐，杜力编著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本书出售、求购地址：https://www.jiaokey.com/book/detail/10157595.html</w:t>
      </w:r>
    </w:p>
    <w:p>
      <w:r>
        <w:t>更多相关图书推荐：https://www.jiaokey.com</w:t>
      </w:r>
    </w:p>
    <w:p>
      <w:r>
        <w:t>肖桐，杜力编著 其他作品：https://www.jiaokey.com/tag/肖桐，杜力编著.html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关键词搜索：https://www.jiaokey.com/tag/龙历1978-1996  转型期中国百姓心迹录.html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