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费孝通文集  第10卷  1985-1986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费孝通文集  第10卷 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本书出售、求购地址：https://www.jiaokey.com/book/detail/10157499.html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关键词搜索：https://www.jiaokey.com/tag/费孝通文集  第10卷 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