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中国自然神与自然崇拜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中国自然神与自然崇拜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本书出售、求购地址：https://www.jiaokey.com/book/detail/10157464.html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关键词搜索：https://www.jiaokey.com/tag/中国自然神与自然崇拜.html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