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书名：西欧共产主义和政治体系  以西方的观点专门研究西欧的政治社会</w:t>
      </w:r>
    </w:p>
    <w:p>
      <w:r>
        <w:t>作者：（美）奥尔布赖特（D.E.Albright）编；方廷钰，沈一民译</w:t>
      </w:r>
    </w:p>
    <w:p>
      <w:r>
        <w:t>出版社：北京：商务印书馆</w:t>
      </w:r>
    </w:p>
    <w:p>
      <w:r>
        <w:t>出版日期：1982.12</w:t>
      </w:r>
    </w:p>
    <w:p>
      <w:r>
        <w:t>总页数：368</w:t>
      </w:r>
    </w:p>
    <w:p>
      <w:r>
        <w:t>更多请访问教客网: www.jiaokey.com</w:t>
      </w:r>
    </w:p>
    <w:p>
      <w:r>
        <w:t>西欧共产主义和政治体系  以西方的观点专门研究西欧的政治社会 评论地址：https://www.jiaokey.com/book/detail/10157432.html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