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1989年以来东欧、中亚政党嬗变</w:t>
      </w:r>
    </w:p>
    <w:p>
      <w:r>
        <w:rPr>
          <w:rFonts w:ascii="宋体" w:hAnsi="宋体" w:eastAsia="宋体"/>
          <w:sz w:val="24"/>
        </w:rPr>
        <w:t>杨元恪，陈刚主编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1989年以来东欧、中亚政党嬗变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杨元恪，陈刚主编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本书出售、求购地址：https://www.jiaokey.com/book/detail/10157416.html</w:t>
      </w:r>
    </w:p>
    <w:p>
      <w:r>
        <w:t>更多相关图书推荐：https://www.jiaokey.com</w:t>
      </w:r>
    </w:p>
    <w:p>
      <w:r>
        <w:t>杨元恪，陈刚主编 其他作品：https://www.jiaokey.com/tag/杨元恪，陈刚主编.html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关键词搜索：https://www.jiaokey.com/tag/1989年以来东欧、中亚政党嬗变.html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