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爱国主义和我国知识分子的使命  在首都青年纪念五四报告会上的讲话</w:t>
      </w:r>
    </w:p>
    <w:p>
      <w:r>
        <w:rPr>
          <w:rFonts w:ascii="宋体" w:hAnsi="宋体" w:eastAsia="宋体"/>
          <w:sz w:val="24"/>
        </w:rPr>
        <w:t>江泽民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爱国主义和我国知识分子的使命  在首都青年纪念五四报告会上的讲话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本书出售、求购地址：https://www.jiaokey.com/book/detail/10157412.html</w:t>
      </w:r>
    </w:p>
    <w:p>
      <w:r>
        <w:t>更多相关图书推荐：https://www.jiaokey.com</w:t>
      </w:r>
    </w:p>
    <w:p>
      <w:r>
        <w:t>江泽民 其他作品：https://www.jiaokey.com/tag/江泽民.html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关键词搜索：https://www.jiaokey.com/tag/爱国主义和我国知识分子的使命  在首都青年纪念五四报告会上的讲话.html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