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变革者言  中国近代名人思想录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变革者言  中国近代名人思想录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本书出售、求购地址：https://www.jiaokey.com/book/detail/10157309.html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关键词搜索：https://www.jiaokey.com/tag/变革者言  中国近代名人思想录.html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