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建业者言  中国近代名人思想录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建业者言  中国近代名人思想录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本书出售、求购地址：https://www.jiaokey.com/book/detail/10157307.html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关键词搜索：https://www.jiaokey.com/tag/建业者言  中国近代名人思想录.html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