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马克思主义史研究资料译丛  政治权力与社会阶级</w:t>
      </w:r>
    </w:p>
    <w:p>
      <w:r>
        <w:rPr>
          <w:rFonts w:ascii="宋体" w:hAnsi="宋体" w:eastAsia="宋体"/>
          <w:sz w:val="24"/>
        </w:rPr>
        <w:t>（希腊）尼科斯·波朗查斯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马克思主义史研究资料译丛  政治权力与社会阶级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（希腊）尼科斯·波朗查斯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本书出售、求购地址：https://www.jiaokey.com/book/detail/10157302.html</w:t>
      </w:r>
    </w:p>
    <w:p>
      <w:r>
        <w:t>更多相关图书推荐：https://www.jiaokey.com</w:t>
      </w:r>
    </w:p>
    <w:p>
      <w:r>
        <w:t>（希腊）尼科斯·波朗查斯 其他作品：https://www.jiaokey.com/tag/（希腊）尼科斯·波朗查斯.html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关键词搜索：https://www.jiaokey.com/tag/马克思主义史研究资料译丛  政治权力与社会阶级.html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