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书名：政府论  下篇  论政府的真正起源、范围和目的</w:t>
      </w:r>
    </w:p>
    <w:p>
      <w:r>
        <w:t>作者：（英）洛克（John Locke）著；叶启芳，瞿菊农译</w:t>
      </w:r>
    </w:p>
    <w:p>
      <w:r>
        <w:t>出版社：北京：商务印书馆</w:t>
      </w:r>
    </w:p>
    <w:p>
      <w:r>
        <w:t>出版日期：1964.02</w:t>
      </w:r>
    </w:p>
    <w:p>
      <w:r>
        <w:t>总页数：151</w:t>
      </w:r>
    </w:p>
    <w:p>
      <w:r>
        <w:t>更多请访问教客网: www.jiaokey.com</w:t>
      </w:r>
    </w:p>
    <w:p>
      <w:r>
        <w:t>政府论  下篇  论政府的真正起源、范围和目的 评论地址：https://www.jiaokey.com/book/detail/10157282.html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