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书名：宪政与民主  理性与社会变迁研究</w:t>
      </w:r>
    </w:p>
    <w:p>
      <w:r>
        <w:t>作者：（美）埃尔斯特（Jon Elster），（挪）斯莱格斯塔德（Rune Slagstad）编；潘勤，谢鹏程译</w:t>
      </w:r>
    </w:p>
    <w:p>
      <w:r>
        <w:t>出版社：北京：生活·读书·新知三联书店</w:t>
      </w:r>
    </w:p>
    <w:p>
      <w:r>
        <w:t>出版日期：1997.10</w:t>
      </w:r>
    </w:p>
    <w:p>
      <w:r>
        <w:t>总页数：412</w:t>
      </w:r>
    </w:p>
    <w:p>
      <w:r>
        <w:t>更多请访问教客网: www.jiaokey.com</w:t>
      </w:r>
    </w:p>
    <w:p>
      <w:r>
        <w:t>宪政与民主  理性与社会变迁研究 评论地址：https://www.jiaokey.com/book/detail/10157269.html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