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书名：新宪政论  为美好的社会设计政治制度</w:t>
      </w:r>
    </w:p>
    <w:p>
      <w:r>
        <w:t>作者：（美）斯蒂芬·L.埃尔金（Stephen L.Elkin），（美）卡罗尔·爱德华·索乌坦（Karol Edward Soltan）著；周叶谦译</w:t>
      </w:r>
    </w:p>
    <w:p>
      <w:r>
        <w:t>出版社：北京：生活·读书·新知三联书店</w:t>
      </w:r>
    </w:p>
    <w:p>
      <w:r>
        <w:t>出版日期：1997.08</w:t>
      </w:r>
    </w:p>
    <w:p>
      <w:r>
        <w:t>总页数：301</w:t>
      </w:r>
    </w:p>
    <w:p>
      <w:r>
        <w:t>更多请访问教客网: www.jiaokey.com</w:t>
      </w:r>
    </w:p>
    <w:p>
      <w:r>
        <w:t>新宪政论  为美好的社会设计政治制度 评论地址：https://www.jiaokey.com/book/detail/10157268.html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