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书名：活佛的世界  金席大师贡唐仓·丹贝旺旭传</w:t>
      </w:r>
    </w:p>
    <w:p>
      <w:r>
        <w:t>作者：王云峰著</w:t>
      </w:r>
    </w:p>
    <w:p>
      <w:r>
        <w:t>出版社：北京：民族出版社</w:t>
      </w:r>
    </w:p>
    <w:p>
      <w:r>
        <w:t>出版日期：1997.04</w:t>
      </w:r>
    </w:p>
    <w:p>
      <w:r>
        <w:t>总页数：251</w:t>
      </w:r>
    </w:p>
    <w:p>
      <w:r>
        <w:t>更多请访问教客网: www.jiaokey.com</w:t>
      </w:r>
    </w:p>
    <w:p>
      <w:r>
        <w:t>活佛的世界  金席大师贡唐仓·丹贝旺旭传 评论地址：https://www.jiaokey.com/book/detail/10157254.html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