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书名：失去的地平线  帝国主义侵略与民族心理演变</w:t>
      </w:r>
    </w:p>
    <w:p>
      <w:r>
        <w:t>作者：李存煜著</w:t>
      </w:r>
    </w:p>
    <w:p>
      <w:r>
        <w:t>出版社：北京：国际文化出版公司</w:t>
      </w:r>
    </w:p>
    <w:p>
      <w:r>
        <w:t>出版日期：1988.12</w:t>
      </w:r>
    </w:p>
    <w:p>
      <w:r>
        <w:t>总页数：216</w:t>
      </w:r>
    </w:p>
    <w:p>
      <w:r>
        <w:t>更多请访问教客网: www.jiaokey.com</w:t>
      </w:r>
    </w:p>
    <w:p>
      <w:r>
        <w:t>失去的地平线  帝国主义侵略与民族心理演变 评论地址：https://www.jiaokey.com/book/detail/10157204.html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