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深化改革  促进建设  学习七届全国人大一次会议精神辅导材料</w:t>
      </w:r>
    </w:p>
    <w:p>
      <w:r>
        <w:rPr>
          <w:rFonts w:ascii="宋体" w:hAnsi="宋体" w:eastAsia="宋体"/>
          <w:sz w:val="24"/>
        </w:rPr>
        <w:t>桂世镛等编写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深化改革  促进建设  学习七届全国人大一次会议精神辅导材料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本书出售、求购地址：https://www.jiaokey.com/book/detail/10157196.html</w:t>
      </w:r>
    </w:p>
    <w:p>
      <w:r>
        <w:t>更多相关图书推荐：https://www.jiaokey.com</w:t>
      </w:r>
    </w:p>
    <w:p>
      <w:r>
        <w:t>桂世镛等编写 其他作品：https://www.jiaokey.com/tag/桂世镛等编写.html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关键词搜索：https://www.jiaokey.com/tag/深化改革  促进建设  学习七届全国人大一次会议精神辅导材料.html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