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书名：继续推进新的伟大工程  学习江泽民同志关于党的建设的论述</w:t>
      </w:r>
    </w:p>
    <w:p>
      <w:r>
        <w:t>作者：房忠贤主编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总页数：195</w:t>
      </w:r>
    </w:p>
    <w:p>
      <w:r>
        <w:t>更多请访问教客网: www.jiaokey.com</w:t>
      </w:r>
    </w:p>
    <w:p>
      <w:r>
        <w:t>继续推进新的伟大工程  学习江泽民同志关于党的建设的论述 评论地址：https://www.jiaokey.com/book/detail/10157125.html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