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过渡形态：中国早期资产阶级构成之谜</w:t>
      </w:r>
    </w:p>
    <w:p>
      <w:r>
        <w:rPr>
          <w:rFonts w:ascii="宋体" w:hAnsi="宋体" w:eastAsia="宋体"/>
          <w:sz w:val="24"/>
        </w:rPr>
        <w:t>马敏著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过渡形态：中国早期资产阶级构成之谜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本书出售、求购地址：https://www.jiaokey.com/book/detail/10157079.html</w:t>
      </w:r>
    </w:p>
    <w:p>
      <w:r>
        <w:t>更多相关图书推荐：https://www.jiaokey.com</w:t>
      </w:r>
    </w:p>
    <w:p>
      <w:r>
        <w:t>马敏著 其他作品：https://www.jiaokey.com/tag/马敏著.html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关键词搜索：https://www.jiaokey.com/tag/过渡形态：中国早期资产阶级构成之谜.html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