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  和平竞争的胜利</w:t>
      </w:r>
    </w:p>
    <w:p>
      <w:r>
        <w:rPr>
          <w:rFonts w:ascii="宋体" w:hAnsi="宋体" w:eastAsia="宋体"/>
          <w:sz w:val="24"/>
        </w:rPr>
        <w:t>（美）理查德·尼克松著；王卫东，张照进等译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  和平竞争的胜利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（美）理查德·尼克松著；王卫东，张照进等译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本书出售、求购地址：https://www.jiaokey.com/book/detail/10157056.html</w:t>
      </w:r>
    </w:p>
    <w:p>
      <w:r>
        <w:t>更多相关图书推荐：https://www.jiaokey.com</w:t>
      </w:r>
    </w:p>
    <w:p>
      <w:r>
        <w:t>（美）理查德·尼克松著；王卫东，张照进等译 其他作品：https://www.jiaokey.com/tag/（美）理查德·尼克松著；王卫东，张照进等译.html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关键词搜索：https://www.jiaokey.com/tag/展望21世纪  和平竞争的胜利.html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