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书名：狂飙突进悲歌未绝  20世纪国际共运重大事件纪实</w:t>
      </w:r>
    </w:p>
    <w:p>
      <w:r>
        <w:t>作者：于风编选</w:t>
      </w:r>
    </w:p>
    <w:p>
      <w:r>
        <w:t>出版社：北京：中国文联出版公司</w:t>
      </w:r>
    </w:p>
    <w:p>
      <w:r>
        <w:t>出版日期：1989</w:t>
      </w:r>
    </w:p>
    <w:p>
      <w:r>
        <w:t>总页数：373</w:t>
      </w:r>
    </w:p>
    <w:p>
      <w:r>
        <w:t>更多请访问教客网: www.jiaokey.com</w:t>
      </w:r>
    </w:p>
    <w:p>
      <w:r>
        <w:t>狂飙突进悲歌未绝  20世纪国际共运重大事件纪实 评论地址：https://www.jiaokey.com/book/detail/10156990.html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