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得道多助  认识和把握中国社会主义胜利发展的逻辑</w:t>
      </w:r>
    </w:p>
    <w:p>
      <w:r>
        <w:rPr>
          <w:rFonts w:ascii="宋体" w:hAnsi="宋体" w:eastAsia="宋体"/>
          <w:sz w:val="24"/>
        </w:rPr>
        <w:t>王兆铮著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得道多助  认识和把握中国社会主义胜利发展的逻辑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本书出售、求购地址：https://www.jiaokey.com/book/detail/10156984.html</w:t>
      </w:r>
    </w:p>
    <w:p>
      <w:r>
        <w:t>更多相关图书推荐：https://www.jiaokey.com</w:t>
      </w:r>
    </w:p>
    <w:p>
      <w:r>
        <w:t>王兆铮著 其他作品：https://www.jiaokey.com/tag/王兆铮著.html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关键词搜索：https://www.jiaokey.com/tag/得道多助  认识和把握中国社会主义胜利发展的逻辑.html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