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“西方马克思主义”的社会政治理论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“西方马克思主义”的社会政治理论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本书出售、求购地址：https://www.jiaokey.com/book/detail/10156959.html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关键词搜索：https://www.jiaokey.com/tag/“西方马克思主义”的社会政治理论.html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