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古希腊政治学说</w:t>
      </w:r>
    </w:p>
    <w:p>
      <w:r>
        <w:rPr>
          <w:rFonts w:ascii="宋体" w:hAnsi="宋体" w:eastAsia="宋体"/>
          <w:sz w:val="24"/>
        </w:rPr>
        <w:t>（苏）涅尔谢相茨（Нерсесянц，В.С.）著；蔡拓译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古希腊政治学说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（苏）涅尔谢相茨（Нерсесянц，В.С.）著；蔡拓译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本书出售、求购地址：https://www.jiaokey.com/book/detail/10156954.html</w:t>
      </w:r>
    </w:p>
    <w:p>
      <w:r>
        <w:t>更多相关图书推荐：https://www.jiaokey.com</w:t>
      </w:r>
    </w:p>
    <w:p>
      <w:r>
        <w:t>（苏）涅尔谢相茨（Нерсесянц，В.С.）著；蔡拓译 其他作品：https://www.jiaokey.com/tag/（苏）涅尔谢相茨（Нерсесянц，В.С.）著；蔡拓译.html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关键词搜索：https://www.jiaokey.com/tag/古希腊政治学说.html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