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世界范围内的反现代化思潮  论文化守成主义</w:t>
      </w:r>
    </w:p>
    <w:p>
      <w:r>
        <w:rPr>
          <w:rFonts w:ascii="宋体" w:hAnsi="宋体" w:eastAsia="宋体"/>
          <w:sz w:val="24"/>
        </w:rPr>
        <w:t>（美）艾恺（Alitto，G.S.）著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世界范围内的反现代化思潮  论文化守成主义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（美）艾恺（Alitto，G.S.）著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本书出售、求购地址：https://www.jiaokey.com/book/detail/10156952.html</w:t>
      </w:r>
    </w:p>
    <w:p>
      <w:r>
        <w:t>更多相关图书推荐：https://www.jiaokey.com</w:t>
      </w:r>
    </w:p>
    <w:p>
      <w:r>
        <w:t>（美）艾恺（Alitto，G.S.）著 其他作品：https://www.jiaokey.com/tag/（美）艾恺（Alitto，G.S.）著.html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关键词搜索：https://www.jiaokey.com/tag/世界范围内的反现代化思潮  论文化守成主义.html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