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书名：民主的历程  公元前508-1999年</w:t>
      </w:r>
    </w:p>
    <w:p>
      <w:r>
        <w:t>作者：（英）约翰·邓恩（John Dunn）编；林猛等译</w:t>
      </w:r>
    </w:p>
    <w:p>
      <w:r>
        <w:t>出版社：</w:t>
      </w:r>
    </w:p>
    <w:p>
      <w:r>
        <w:t>出版日期：1999.12</w:t>
      </w:r>
    </w:p>
    <w:p>
      <w:r>
        <w:t>总页数：289</w:t>
      </w:r>
    </w:p>
    <w:p>
      <w:r>
        <w:t>更多请访问教客网: www.jiaokey.com</w:t>
      </w:r>
    </w:p>
    <w:p>
      <w:r>
        <w:t>民主的历程  公元前508-1999年 评论地址：https://www.jiaokey.com/book/detail/10156934.html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