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书名：西亚伊斯兰教与文化</w:t>
      </w:r>
    </w:p>
    <w:p>
      <w:r>
        <w:t>作者：解传广著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西亚伊斯兰教与文化 评论地址：https://www.jiaokey.com/book/detail/10156896.html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