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伊斯兰威胁  神话还是现实</w:t>
      </w:r>
    </w:p>
    <w:p>
      <w:r>
        <w:rPr>
          <w:rFonts w:ascii="宋体" w:hAnsi="宋体" w:eastAsia="宋体"/>
          <w:sz w:val="24"/>
        </w:rPr>
        <w:t>（美）J.L.埃斯波西托（John L.Esposito）著；东方晓等译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伊斯兰威胁  神话还是现实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（美）J.L.埃斯波西托（John L.Esposito）著；东方晓等译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本书出售、求购地址：https://www.jiaokey.com/book/detail/10156895.html</w:t>
      </w:r>
    </w:p>
    <w:p>
      <w:r>
        <w:t>更多相关图书推荐：https://www.jiaokey.com</w:t>
      </w:r>
    </w:p>
    <w:p>
      <w:r>
        <w:t>（美）J.L.埃斯波西托（John L.Esposito）著；东方晓等译 其他作品：https://www.jiaokey.com/tag/（美）J.L.埃斯波西托（John L.Esposito）著；东方晓等译.html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关键词搜索：https://www.jiaokey.com/tag/伊斯兰威胁  神话还是现实.html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