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当代中国道教  1949-1992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当代中国道教  1949-1992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本书出售、求购地址：https://www.jiaokey.com/book/detail/10156892.html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关键词搜索：https://www.jiaokey.com/tag/当代中国道教  1949-1992.html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