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伍柳法脉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伍柳法脉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本书出售、求购地址：https://www.jiaokey.com/book/detail/10156885.html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关键词搜索：https://www.jiaokey.com/tag/伍柳法脉.html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