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伊斯兰教与世界政治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伊斯兰教与世界政治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本书出售、求购地址：https://www.jiaokey.com/book/detail/10156868.html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关键词搜索：https://www.jiaokey.com/tag/伊斯兰教与世界政治.html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